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书名：边境牧羊犬智者为王</w:t>
      </w:r>
    </w:p>
    <w:p>
      <w:r>
        <w:t>作者：王晓著</w:t>
      </w:r>
    </w:p>
    <w:p>
      <w:r>
        <w:t>出版社：西安：陕西科学技术出版社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边境牧羊犬智者为王 评论地址：https://www.jiaokey.com/book/detail/12178853.html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