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心理操纵术  人际关系中的心理策略</w:t>
      </w:r>
    </w:p>
    <w:p>
      <w:r>
        <w:rPr>
          <w:rFonts w:ascii="宋体" w:hAnsi="宋体" w:eastAsia="宋体"/>
          <w:sz w:val="24"/>
        </w:rPr>
        <w:t>(美)尤文·韦伯(EwingWebb)，(美)约翰·摩根(JohnMorgan)著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心理操纵术  人际关系中的心理策略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(美)尤文·韦伯(EwingWebb)，(美)约翰·摩根(JohnMorgan)著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本书出售、求购地址：https://www.jiaokey.com/book/detail/12178845.html</w:t>
      </w:r>
    </w:p>
    <w:p>
      <w:r>
        <w:t>更多相关图书推荐：https://www.jiaokey.com</w:t>
      </w:r>
    </w:p>
    <w:p>
      <w:r>
        <w:t>(美)尤文·韦伯(EwingWebb)，(美)约翰·摩根(JohnMorgan)著 其他作品：https://www.jiaokey.com/tag/(美)尤文·韦伯(EwingWebb)，(美)约翰·摩根(JohnMorgan)著.html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关键词搜索：https://www.jiaokey.com/tag/心理操纵术  人际关系中的心理策略.html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