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能人学习法：短时间提升考试成绩的方法</w:t>
      </w:r>
    </w:p>
    <w:p>
      <w:r>
        <w:rPr>
          <w:rFonts w:ascii="宋体" w:hAnsi="宋体" w:eastAsia="宋体"/>
          <w:sz w:val="24"/>
        </w:rPr>
        <w:t>（日）安河内哲也著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能人学习法：短时间提升考试成绩的方法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（日）安河内哲也著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本书出售、求购地址：https://www.jiaokey.com/book/detail/12178842.html</w:t>
      </w:r>
    </w:p>
    <w:p>
      <w:r>
        <w:t>更多相关图书推荐：https://www.jiaokey.com</w:t>
      </w:r>
    </w:p>
    <w:p>
      <w:r>
        <w:t>（日）安河内哲也著 其他作品：https://www.jiaokey.com/tag/（日）安河内哲也著.html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关键词搜索：https://www.jiaokey.com/tag/能人学习法：短时间提升考试成绩的方法.html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