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平面设计工艺：材料与印刷的创意解决方案</w:t>
      </w:r>
    </w:p>
    <w:p>
      <w:r>
        <w:rPr>
          <w:rFonts w:ascii="宋体" w:hAnsi="宋体" w:eastAsia="宋体"/>
          <w:sz w:val="24"/>
        </w:rPr>
        <w:t>（英）丹尼尔·梅森著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平面设计工艺：材料与印刷的创意解决方案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本书出售、求购地址：https://www.jiaokey.com/book/detail/12178832.html</w:t>
      </w:r>
    </w:p>
    <w:p>
      <w:r>
        <w:t>更多相关图书推荐：https://www.jiaokey.com</w:t>
      </w:r>
    </w:p>
    <w:p>
      <w:r>
        <w:t>（英）丹尼尔·梅森著 其他作品：https://www.jiaokey.com/tag/（英）丹尼尔·梅森著.html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关键词搜索：https://www.jiaokey.com/tag/平面设计工艺：材料与印刷的创意解决方案.html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