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劳动合同法与实施条例简明问答三百问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劳动合同法与实施条例简明问答三百问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本书出售、求购地址：https://www.jiaokey.com/book/detail/12178822.html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关键词搜索：https://www.jiaokey.com/tag/劳动合同法与实施条例简明问答三百问.html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