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霉菌毒素蓝皮书</w:t>
      </w:r>
    </w:p>
    <w:p>
      <w:r>
        <w:rPr>
          <w:rFonts w:ascii="宋体" w:hAnsi="宋体" w:eastAsia="宋体"/>
          <w:sz w:val="24"/>
        </w:rPr>
        <w:t>（美）迪亚兹（Diaz，D.）；刘瑞娜，汪静霞译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霉菌毒素蓝皮书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（美）迪亚兹（Diaz，D.）；刘瑞娜，汪静霞译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本书出售、求购地址：https://www.jiaokey.com/book/detail/12178817.html</w:t>
      </w:r>
    </w:p>
    <w:p>
      <w:r>
        <w:t>更多相关图书推荐：https://www.jiaokey.com</w:t>
      </w:r>
    </w:p>
    <w:p>
      <w:r>
        <w:t>（美）迪亚兹（Diaz，D.）；刘瑞娜，汪静霞译 其他作品：https://www.jiaokey.com/tag/（美）迪亚兹（Diaz，D.）；刘瑞娜，汪静霞译.html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关键词搜索：https://www.jiaokey.com/tag/霉菌毒素蓝皮书.html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