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书名：中国最美的100个古镇古村</w:t>
      </w:r>
    </w:p>
    <w:p>
      <w:r>
        <w:t>作者：《最美中国》编辑部编著</w:t>
      </w:r>
    </w:p>
    <w:p>
      <w:r>
        <w:t>出版社：北京：中国旅游出版社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中国最美的100个古镇古村 评论地址：https://www.jiaokey.com/book/detail/12178803.html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