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交通运输领域温室气体减排与控制技术</w:t>
      </w:r>
    </w:p>
    <w:p>
      <w:r>
        <w:rPr>
          <w:rFonts w:ascii="宋体" w:hAnsi="宋体" w:eastAsia="宋体"/>
          <w:sz w:val="24"/>
        </w:rPr>
        <w:t>梅娟，范钦华，赵由才等编著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交通运输领域温室气体减排与控制技术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梅娟，范钦华，赵由才等编著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本书出售、求购地址：https://www.jiaokey.com/book/detail/12178795.html</w:t>
      </w:r>
    </w:p>
    <w:p>
      <w:r>
        <w:t>更多相关图书推荐：https://www.jiaokey.com</w:t>
      </w:r>
    </w:p>
    <w:p>
      <w:r>
        <w:t>梅娟，范钦华，赵由才等编著 其他作品：https://www.jiaokey.com/tag/梅娟，范钦华，赵由才等编著.html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关键词搜索：https://www.jiaokey.com/tag/交通运输领域温室气体减排与控制技术.html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