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书名：中国花鸟画通鉴  6  霜前雁后</w:t>
      </w:r>
    </w:p>
    <w:p>
      <w:r>
        <w:t>作者：卢辅圣主编</w:t>
      </w:r>
    </w:p>
    <w:p>
      <w:r>
        <w:t>出版社：上海:上海书画出版社,2008.12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中国花鸟画通鉴  6  霜前雁后 评论地址：https://www.jiaokey.com/book/detail/12178767.html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