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教会学生阅读  方法篇</w:t>
      </w:r>
    </w:p>
    <w:p>
      <w:r>
        <w:rPr>
          <w:rFonts w:ascii="宋体" w:hAnsi="宋体" w:eastAsia="宋体"/>
          <w:sz w:val="24"/>
        </w:rPr>
        <w:t>（美）莎朗·沃恩，希尔维亚·L·汤普森著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教会学生阅读  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（美）莎朗·沃恩，希尔维亚·L·汤普森著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本书出售、求购地址：https://www.jiaokey.com/book/detail/12178753.html</w:t>
      </w:r>
    </w:p>
    <w:p>
      <w:r>
        <w:t>更多相关图书推荐：https://www.jiaokey.com</w:t>
      </w:r>
    </w:p>
    <w:p>
      <w:r>
        <w:t>（美）莎朗·沃恩，希尔维亚·L·汤普森著 其他作品：https://www.jiaokey.com/tag/（美）莎朗·沃恩，希尔维亚·L·汤普森著.html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关键词搜索：https://www.jiaokey.com/tag/教会学生阅读  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