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老佛爷的一生</w:t>
      </w:r>
    </w:p>
    <w:p>
      <w:r>
        <w:rPr>
          <w:rFonts w:ascii="宋体" w:hAnsi="宋体" w:eastAsia="宋体"/>
          <w:sz w:val="24"/>
        </w:rPr>
        <w:t>(英)濮兰德，巴京斯著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老佛爷的一生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(英)濮兰德，巴京斯著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西太后（1835-1908）-传记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本书出售、求购地址：https://www.jiaokey.com/book/detail/12178737.html</w:t>
      </w:r>
    </w:p>
    <w:p>
      <w:r>
        <w:t>更多相关图书推荐：https://www.jiaokey.com</w:t>
      </w:r>
    </w:p>
    <w:p>
      <w:r>
        <w:t>(英)濮兰德，巴京斯著 其他作品：https://www.jiaokey.com/tag/(英)濮兰德，巴京斯著.html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关键词搜索：https://www.jiaokey.com/tag/西太后（1835-1908）-传记.html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