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日本灾害管理体系=Disaster management system of Japan : Researches and lessons：研究与借鉴</w:t>
      </w:r>
    </w:p>
    <w:p>
      <w:r>
        <w:rPr>
          <w:rFonts w:ascii="宋体" w:hAnsi="宋体" w:eastAsia="宋体"/>
          <w:sz w:val="24"/>
        </w:rPr>
        <w:t>姚国章著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日本灾害管理体系=Disaster management system of Japan : Researches and lessons：研究与借鉴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本书出售、求购地址：https://www.jiaokey.com/book/detail/12178728.html</w:t>
      </w:r>
    </w:p>
    <w:p>
      <w:r>
        <w:t>更多相关图书推荐：https://www.jiaokey.com</w:t>
      </w:r>
    </w:p>
    <w:p>
      <w:r>
        <w:t>姚国章著 其他作品：https://www.jiaokey.com/tag/姚国章著.html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关键词搜索：https://www.jiaokey.com/tag/日本灾害管理体系=Disaster management system of Japan : Researches and lessons：研究与借鉴.html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