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书名：黄山徽州婺源攻略</w:t>
      </w:r>
    </w:p>
    <w:p>
      <w:r>
        <w:t>作者：《黄山徽州婺源攻略》编写组编著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黄山徽州婺源攻略 评论地址：https://www.jiaokey.com/book/detail/12178662.html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