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书名：美丽俏佳人：都市女性完美保养</w:t>
      </w:r>
    </w:p>
    <w:p>
      <w:r>
        <w:t>作者：熊苗编著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美丽俏佳人：都市女性完美保养 评论地址：https://www.jiaokey.com/book/detail/12178661.html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