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地球的治理方法</w:t>
      </w:r>
    </w:p>
    <w:p>
      <w:r>
        <w:rPr>
          <w:rFonts w:ascii="宋体" w:hAnsi="宋体" w:eastAsia="宋体"/>
          <w:sz w:val="24"/>
        </w:rPr>
        <w:t>(美)唐奈拉·H·梅多斯(DonellaH.Meadows)，丹尼斯·L·梅多斯(DennisL.Meadows)，(日)枝广淳子(JunkoEdahiro)著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地球的治理方法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(美)唐奈拉·H·梅多斯(DonellaH.Meadows)，丹尼斯·L·梅多斯(DennisL.Meadows)，(日)枝广淳子(JunkoEdahiro)著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本书出售、求购地址：https://www.jiaokey.com/book/detail/12178654.html</w:t>
      </w:r>
    </w:p>
    <w:p>
      <w:r>
        <w:t>更多相关图书推荐：https://www.jiaokey.com</w:t>
      </w:r>
    </w:p>
    <w:p>
      <w:r>
        <w:t>(美)唐奈拉·H·梅多斯(DonellaH.Meadows)，丹尼斯·L·梅多斯(DennisL.Meadows)，(日)枝广淳子(JunkoEdahiro)著 其他作品：https://www.jiaokey.com/tag/(美)唐奈拉·H·梅多斯(DonellaH.Meadows)，丹尼斯·L·梅多斯(DennisL.Meadows)，(日)枝广淳子(JunkoEdahiro)著.html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关键词搜索：https://www.jiaokey.com/tag/地球的治理方法.html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