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企业营销再造：抢在竞争对手之前知道的秘密</w:t>
      </w:r>
    </w:p>
    <w:p>
      <w:r>
        <w:rPr>
          <w:rFonts w:ascii="宋体" w:hAnsi="宋体" w:eastAsia="宋体"/>
          <w:sz w:val="24"/>
        </w:rPr>
        <w:t>赵一沣著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企业营销再造：抢在竞争对手之前知道的秘密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本书出售、求购地址：https://www.jiaokey.com/book/detail/12178626.html</w:t>
      </w:r>
    </w:p>
    <w:p>
      <w:r>
        <w:t>更多相关图书推荐：https://www.jiaokey.com</w:t>
      </w:r>
    </w:p>
    <w:p>
      <w:r>
        <w:t>赵一沣著 其他作品：https://www.jiaokey.com/tag/赵一沣著.html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关键词搜索：https://www.jiaokey.com/tag/企业营销再造：抢在竞争对手之前知道的秘密.html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