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企业如何与银行打交道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企业如何与银行打交道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银行业务-财务-基本知识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本书出售、求购地址：https://www.jiaokey.com/book/detail/12178617.html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关键词搜索：https://www.jiaokey.com/tag/银行业务-财务-基本知识.html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