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三分生意七分做人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三分生意七分做人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关键词搜索：https://www.jiaokey.com/tag/三分生意七分做人.html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