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十年乔木锁寒枝  乔冠华与章含之的情爱世界</w:t>
      </w:r>
    </w:p>
    <w:p>
      <w:r>
        <w:rPr>
          <w:rFonts w:ascii="宋体" w:hAnsi="宋体" w:eastAsia="宋体"/>
          <w:sz w:val="24"/>
        </w:rPr>
        <w:t>李香枝编著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8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十年乔木锁寒枝  乔冠华与章含之的情爱世界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章含之（1935-2008）-生平事迹-乔冠军（1913-1983）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本书出售、求购地址：https://www.jiaokey.com/book/detail/12178574.html</w:t>
      </w:r>
    </w:p>
    <w:p>
      <w:r>
        <w:t>更多相关图书推荐：https://www.jiaokey.com</w:t>
      </w:r>
    </w:p>
    <w:p>
      <w:r>
        <w:t>李香枝编著 其他作品：https://www.jiaokey.com/tag/李香枝编著.html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关键词搜索：https://www.jiaokey.com/tag/章含之（1935-2008）-生平事迹-乔冠军（1913-1983）.html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