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书名：和上帝一起流浪  犹太人哈尔滨避难记</w:t>
      </w:r>
    </w:p>
    <w:p>
      <w:r>
        <w:t>作者：阿成著</w:t>
      </w:r>
    </w:p>
    <w:p>
      <w:r>
        <w:t>出版社：重庆：重庆出版社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和上帝一起流浪  犹太人哈尔滨避难记 评论地址：https://www.jiaokey.com/book/detail/12178569.html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