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金融创新溯源  从四川货币证券藏品谈起</w:t>
      </w:r>
    </w:p>
    <w:p>
      <w:r>
        <w:rPr>
          <w:rFonts w:ascii="宋体" w:hAnsi="宋体" w:eastAsia="宋体"/>
          <w:sz w:val="24"/>
        </w:rPr>
        <w:t>张寿宁主编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金融创新溯源  从四川货币证券藏品谈起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本书出售、求购地址：https://www.jiaokey.com/book/detail/12178528.html</w:t>
      </w:r>
    </w:p>
    <w:p>
      <w:r>
        <w:t>更多相关图书推荐：https://www.jiaokey.com</w:t>
      </w:r>
    </w:p>
    <w:p>
      <w:r>
        <w:t>张寿宁主编 其他作品：https://www.jiaokey.com/tag/张寿宁主编.html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关键词搜索：https://www.jiaokey.com/tag/金融创新溯源  从四川货币证券藏品谈起.html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