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书名：网络时代的企业媒介关系处理方略</w:t>
      </w:r>
    </w:p>
    <w:p>
      <w:r>
        <w:t>作者：许燕编著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网络时代的企业媒介关系处理方略 评论地址：https://www.jiaokey.com/book/detail/12178523.html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