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  韩少功的读史笔记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  韩少功的读史笔记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本书出售、求购地址：https://www.jiaokey.com/book/detail/12178519.html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关键词搜索：https://www.jiaokey.com/tag/重现  韩少功的读史笔记.html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