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书名：广播电视新闻学实务教程</w:t>
      </w:r>
    </w:p>
    <w:p>
      <w:r>
        <w:t>作者：张骏德，王晶红，朱金玉编著</w:t>
      </w:r>
    </w:p>
    <w:p>
      <w:r>
        <w:t>出版社：上海：文汇出版社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广播电视新闻学实务教程 评论地址：https://www.jiaokey.com/book/detail/12178507.html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