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Blackweii护理学词典</w:t>
      </w:r>
    </w:p>
    <w:p>
      <w:r>
        <w:rPr>
          <w:rFonts w:ascii="宋体" w:hAnsi="宋体" w:eastAsia="宋体"/>
          <w:sz w:val="24"/>
        </w:rPr>
        <w:t>Dawn Freshwater，Sian E.Maslin-Prothero原著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Blackweii护理学词典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Dawn Freshwater，Sian E.Maslin-Prothero原著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本书出售、求购地址：https://www.jiaokey.com/book/detail/12178505.html</w:t>
      </w:r>
    </w:p>
    <w:p>
      <w:r>
        <w:t>更多相关图书推荐：https://www.jiaokey.com</w:t>
      </w:r>
    </w:p>
    <w:p>
      <w:r>
        <w:t>Dawn Freshwater，Sian E.Maslin-Prothero原著 其他作品：https://www.jiaokey.com/tag/Dawn Freshwater，Sian E.Maslin-Prothero原著.html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关键词搜索：https://www.jiaokey.com/tag/Blackweii护理学词典.html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