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典型塑料模具设计图集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典型塑料模具设计图集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本书出售、求购地址：https://www.jiaokey.com/book/detail/12178499.html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关键词搜索：https://www.jiaokey.com/tag/典型塑料模具设计图集.html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