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成功没有榜样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成功没有榜样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本书出售、求购地址：https://www.jiaokey.com/book/detail/12178469.html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关键词搜索：https://www.jiaokey.com/tag/成功没有榜样.html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