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书名：曾国藩教子经的智慧：天下父母都要学会的教子方略</w:t>
      </w:r>
    </w:p>
    <w:p>
      <w:r>
        <w:t>作者：雷昕编著</w:t>
      </w:r>
    </w:p>
    <w:p>
      <w:r>
        <w:t>出版社：呼和浩特：远方出版社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曾国藩教子经的智慧：天下父母都要学会的教子方略 评论地址：https://www.jiaokey.com/book/detail/12178464.html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