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书名：决胜之道  高考心理辅导</w:t>
      </w:r>
    </w:p>
    <w:p>
      <w:r>
        <w:t>作者：徐光兴著</w:t>
      </w:r>
    </w:p>
    <w:p>
      <w:r>
        <w:t>出版社：济南：山东文艺出版社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决胜之道  高考心理辅导 评论地址：https://www.jiaokey.com/book/detail/12178439.html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