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书名：千态钟馗  1  陆廷栋画钟馗</w:t>
      </w:r>
    </w:p>
    <w:p>
      <w:r>
        <w:t>作者：陆廷栋绘</w:t>
      </w:r>
    </w:p>
    <w:p>
      <w:r>
        <w:t>出版社：深圳:海天出版社,2008.12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千态钟馗  1  陆廷栋画钟馗 评论地址：https://www.jiaokey.com/book/detail/12178434.html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