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全球无缝办公  诺基亚移动战略</w:t>
      </w:r>
    </w:p>
    <w:p>
      <w:r>
        <w:rPr>
          <w:rFonts w:ascii="宋体" w:hAnsi="宋体" w:eastAsia="宋体"/>
          <w:sz w:val="24"/>
        </w:rPr>
        <w:t>(美)迈克尔·兰提兹(Michael Lattanzi)等著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全球无缝办公  诺基亚移动战略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(美)迈克尔·兰提兹(Michael Lattanzi)等著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本书出售、求购地址：https://www.jiaokey.com/book/detail/12178427.html</w:t>
      </w:r>
    </w:p>
    <w:p>
      <w:r>
        <w:t>更多相关图书推荐：https://www.jiaokey.com</w:t>
      </w:r>
    </w:p>
    <w:p>
      <w:r>
        <w:t>(美)迈克尔·兰提兹(Michael Lattanzi)等著 其他作品：https://www.jiaokey.com/tag/(美)迈克尔·兰提兹(Michael Lattanzi)等著.html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关键词搜索：https://www.jiaokey.com/tag/全球无缝办公  诺基亚移动战略.html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