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书名：透视人心的999个细节  透过细节一眼看透人心的智慧  最新全集版</w:t>
      </w:r>
    </w:p>
    <w:p>
      <w:r>
        <w:t>作者：西方朔编著</w:t>
      </w:r>
    </w:p>
    <w:p>
      <w:r>
        <w:t>出版社：北京：中国工人出版社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透视人心的999个细节  透过细节一眼看透人心的智慧  最新全集版 评论地址：https://www.jiaokey.com/book/detail/12178414.html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