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书名：知人、知面、知心：人际交往与组织沟通</w:t>
      </w:r>
    </w:p>
    <w:p>
      <w:r>
        <w:t>作者:黄步琪，黄宇隽著</w:t>
      </w:r>
    </w:p>
    <w:p>
      <w:r>
        <w:t>出版社:杭州：浙江大学出版社</w:t>
      </w:r>
    </w:p>
    <w:p>
      <w:r>
        <w:t>出版日期：2008.12</w:t>
      </w:r>
    </w:p>
    <w:p>
      <w:r>
        <w:t>总页数：211</w:t>
      </w:r>
    </w:p>
    <w:p>
      <w:r>
        <w:t>更多请访问教客网:www.jiaokey.com</w:t>
      </w:r>
    </w:p>
    <w:p>
      <w:r>
        <w:t>知人、知面、知心：人际交往与组织沟通评论地址：https://www.jiaokey.com/book/detail/12178401.html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