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书名：帮助丈夫做男人：做女人眼中最成功的男人</w:t>
      </w:r>
    </w:p>
    <w:p>
      <w:r>
        <w:t>作者：石赟编著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帮助丈夫做男人：做女人眼中最成功的男人 评论地址：https://www.jiaokey.com/book/detail/12178400.html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