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  吃的笑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  吃的笑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本书出售、求购地址：https://www.jiaokey.com/book/detail/12178388.html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关键词搜索：https://www.jiaokey.com/tag/吃  吃的笑.html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