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俄罗斯现代史  1945—2006年  教师参考书</w:t>
      </w:r>
    </w:p>
    <w:p>
      <w:r>
        <w:rPr>
          <w:rFonts w:ascii="宋体" w:hAnsi="宋体" w:eastAsia="宋体"/>
          <w:sz w:val="24"/>
        </w:rPr>
        <w:t>(俄)亚·维·菲利波夫著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俄罗斯现代史  1945—2006年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(俄)亚·维·菲利波夫著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本书出售、求购地址：https://www.jiaokey.com/book/detail/12178375.html</w:t>
      </w:r>
    </w:p>
    <w:p>
      <w:r>
        <w:t>更多相关图书推荐：https://www.jiaokey.com</w:t>
      </w:r>
    </w:p>
    <w:p>
      <w:r>
        <w:t>(俄)亚·维·菲利波夫著 其他作品：https://www.jiaokey.com/tag/(俄)亚·维·菲利波夫著.html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关键词搜索：https://www.jiaokey.com/tag/俄罗斯现代史  1945—2006年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