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书名：中医男科方药手册</w:t>
      </w:r>
    </w:p>
    <w:p>
      <w:r>
        <w:t>作者：宋代平，张同文主编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中医男科方药手册 评论地址：https://www.jiaokey.com/book/detail/12178372.html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