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传媒、计算机、实在性 真实性表象和新传媒</w:t>
      </w:r>
    </w:p>
    <w:p>
      <w:r>
        <w:rPr>
          <w:rFonts w:ascii="宋体" w:hAnsi="宋体" w:eastAsia="宋体"/>
          <w:sz w:val="24"/>
        </w:rPr>
        <w:t>(德)西皮尔·克莱默尔编著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传媒、计算机、实在性 真实性表象和新传媒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(德)西皮尔·克莱默尔编著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本书出售、求购地址：https://www.jiaokey.com/book/detail/12178334.html</w:t>
      </w:r>
    </w:p>
    <w:p>
      <w:r>
        <w:t>更多相关图书推荐：https://www.jiaokey.com</w:t>
      </w:r>
    </w:p>
    <w:p>
      <w:r>
        <w:t>(德)西皮尔·克莱默尔编著 其他作品：https://www.jiaokey.com/tag/(德)西皮尔·克莱默尔编著.html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关键词搜索：https://www.jiaokey.com/tag/传媒、计算机、实在性 真实性表象和新传媒.html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