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书名：彩叶植物新品种繁育技术</w:t>
      </w:r>
    </w:p>
    <w:p>
      <w:r>
        <w:t>作者：孟月娥，王慧娟主编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彩叶植物新品种繁育技术 评论地址：https://www.jiaokey.com/book/detail/12178333.html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