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书名：中国收入差距：增长“奇迹”背后的利益分享</w:t>
      </w:r>
    </w:p>
    <w:p>
      <w:r>
        <w:t>作者：谭伟著</w:t>
      </w:r>
    </w:p>
    <w:p>
      <w:r>
        <w:t>出版社：北京：中国发展出版社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中国收入差距：增长“奇迹”背后的利益分享 评论地址：https://www.jiaokey.com/book/detail/12178331.html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