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从产品到服务  企业向服务经济转型指南</w:t>
      </w:r>
    </w:p>
    <w:p>
      <w:r>
        <w:rPr>
          <w:rFonts w:ascii="宋体" w:hAnsi="宋体" w:eastAsia="宋体"/>
          <w:sz w:val="24"/>
        </w:rPr>
        <w:t>（英）劳里·杨著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从产品到服务  企业向服务经济转型指南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（英）劳里·杨著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本书出售、求购地址：https://www.jiaokey.com/book/detail/12178274.html</w:t>
      </w:r>
    </w:p>
    <w:p>
      <w:r>
        <w:t>更多相关图书推荐：https://www.jiaokey.com</w:t>
      </w:r>
    </w:p>
    <w:p>
      <w:r>
        <w:t>（英）劳里·杨著 其他作品：https://www.jiaokey.com/tag/（英）劳里·杨著.html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关键词搜索：https://www.jiaokey.com/tag/从产品到服务  企业向服务经济转型指南.html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