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伊豆的舞娘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伊豆的舞娘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本书出售、求购地址：https://www.jiaokey.com/book/detail/12178216.html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关键词搜索：https://www.jiaokey.com/tag/伊豆的舞娘.html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