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风中奇缘  宝嘉康蒂传奇的一生</w:t>
      </w:r>
    </w:p>
    <w:p>
      <w:r>
        <w:rPr>
          <w:rFonts w:ascii="宋体" w:hAnsi="宋体" w:eastAsia="宋体"/>
          <w:sz w:val="24"/>
        </w:rPr>
        <w:t>（英）苏珊·唐奈尔著；陈淑惠译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风中奇缘  宝嘉康蒂传奇的一生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（英）苏珊·唐奈尔著；陈淑惠译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本书出售、求购地址：https://www.jiaokey.com/book/detail/12178214.html</w:t>
      </w:r>
    </w:p>
    <w:p>
      <w:r>
        <w:t>更多相关图书推荐：https://www.jiaokey.com</w:t>
      </w:r>
    </w:p>
    <w:p>
      <w:r>
        <w:t>（英）苏珊·唐奈尔著；陈淑惠译 其他作品：https://www.jiaokey.com/tag/（英）苏珊·唐奈尔著；陈淑惠译.html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关键词搜索：https://www.jiaokey.com/tag/风中奇缘  宝嘉康蒂传奇的一生.html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