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唐宋人选唐宋词  下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唐宋人选唐宋词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本书出售、求购地址：https://www.jiaokey.com/book/detail/12178155.html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关键词搜索：https://www.jiaokey.com/tag/唐宋人选唐宋词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