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敦煌遗书藏诗歌写本真迹选辑  18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敦煌遗书藏诗歌写本真迹选辑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本书出售、求购地址：https://www.jiaokey.com/book/detail/12178146.html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敦煌遗书藏诗歌写本真迹选辑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