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第3编  偈赞  14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第3编  偈赞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本书出售、求购地址：https://www.jiaokey.com/book/detail/12178142.html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第3编  偈赞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