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第2编  曲词  12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第2编  曲词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本书出售、求购地址：https://www.jiaokey.com/book/detail/12178140.html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第2编  曲词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