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第1编  诗歌  5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第1编  诗歌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本书出售、求购地址：https://www.jiaokey.com/book/detail/12178133.html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第1编  诗歌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