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第1编  诗歌  3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第1编  诗歌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本书出售、求购地址：https://www.jiaokey.com/book/detail/12178131.html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第1编  诗歌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