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书名：《为人民服务》大型电视片解说词精选</w:t>
      </w:r>
    </w:p>
    <w:p>
      <w:r>
        <w:t>作者：临青，魏亚平著；屈瑞佳编</w:t>
      </w:r>
    </w:p>
    <w:p>
      <w:r>
        <w:t>出版社：北京：党建读物出版社</w:t>
      </w:r>
    </w:p>
    <w:p>
      <w:r>
        <w:t>出版日期：2001.02</w:t>
      </w:r>
    </w:p>
    <w:p>
      <w:r>
        <w:t>总页数：321</w:t>
      </w:r>
    </w:p>
    <w:p>
      <w:r>
        <w:t>更多请访问教客网: www.jiaokey.com</w:t>
      </w:r>
    </w:p>
    <w:p>
      <w:r>
        <w:t>《为人民服务》大型电视片解说词精选 评论地址：https://www.jiaokey.com/book/detail/12178026.html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